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养胃和防治胃病美食便方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养胃和防治胃病美食便方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本书出售、求购地址：https://www.jiaokey.com/book/detail/13328189.html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关键词搜索：https://www.jiaokey.com/tag/养胃和防治胃病美食便方.html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