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高钙和防治骨质疏松美食便方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高钙和防治骨质疏松美食便方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本书出售、求购地址：https://www.jiaokey.com/book/detail/13328188.html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关键词搜索：https://www.jiaokey.com/tag/高钙和防治骨质疏松美食便方.html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