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降脂和防治高脂血症美食便方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降脂和防治高脂血症美食便方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本书出售、求购地址：https://www.jiaokey.com/book/detail/13328187.html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关键词搜索：https://www.jiaokey.com/tag/降脂和防治高脂血症美食便方.html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