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书名：向老天爷要健康  24节气养生大法  秋冬篇</w:t>
      </w:r>
    </w:p>
    <w:p>
      <w:r>
        <w:t>作者：迷罗著</w:t>
      </w:r>
    </w:p>
    <w:p>
      <w:r>
        <w:t>出版社：杭州：浙江大学出版社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向老天爷要健康  24节气养生大法  秋冬篇 评论地址：https://www.jiaokey.com/book/detail/13328169.html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