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书名：滇录</w:t>
      </w:r>
    </w:p>
    <w:p>
      <w:r>
        <w:t>作者：由云龙编</w:t>
      </w:r>
    </w:p>
    <w:p>
      <w:r>
        <w:t>出版社：云南省教育会,1933.10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滇录 评论地址：https://www.jiaokey.com/book/detail/13328119.html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