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书名：廉俭救国说</w:t>
      </w:r>
    </w:p>
    <w:p>
      <w:r>
        <w:t>作者：聂其杰编著</w:t>
      </w:r>
    </w:p>
    <w:p>
      <w:r>
        <w:t>出版社：国光印书局,民国23.05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廉俭救国说 评论地址：https://www.jiaokey.com/book/detail/13328105.html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