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书名：中共周口地区党史事件、人物简介  1921年7月-1949年10月</w:t>
      </w:r>
    </w:p>
    <w:p>
      <w:r>
        <w:t>作者：栾方庚编纂；王明义审稿</w:t>
      </w:r>
    </w:p>
    <w:p>
      <w:r>
        <w:t>出版社：中共周口地委党史工作委员会</w:t>
      </w:r>
    </w:p>
    <w:p>
      <w:r>
        <w:t>出版日期：1987.11</w:t>
      </w:r>
    </w:p>
    <w:p>
      <w:r>
        <w:t>总页数：263</w:t>
      </w:r>
    </w:p>
    <w:p>
      <w:r>
        <w:t>更多请访问教客网: www.jiaokey.com</w:t>
      </w:r>
    </w:p>
    <w:p>
      <w:r>
        <w:t>中共周口地区党史事件、人物简介  1921年7月-1949年10月 评论地址：https://www.jiaokey.com/book/detail/13328083.html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