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第二次全国公路普查开封市公路网里程、技术等级汇总表</w:t>
      </w:r>
    </w:p>
    <w:p>
      <w:r>
        <w:rPr>
          <w:rFonts w:ascii="宋体" w:hAnsi="宋体" w:eastAsia="宋体"/>
          <w:sz w:val="24"/>
        </w:rPr>
        <w:t>开封市交通局编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第二次全国公路普查开封市公路网里程、技术等级汇总表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本书出售、求购地址：https://www.jiaokey.com/book/detail/13327830.html</w:t>
      </w:r>
    </w:p>
    <w:p>
      <w:r>
        <w:t>更多相关图书推荐：https://www.jiaokey.com</w:t>
      </w:r>
    </w:p>
    <w:p>
      <w:r>
        <w:t>开封市交通局编 其他作品：https://www.jiaokey.com/tag/开封市交通局编.html</w:t>
      </w:r>
    </w:p>
    <w:p>
      <w:r>
        <w:t>开封市交通局 出版图书：https://www.jiaokey.com/tag/开封市交通局.html</w:t>
      </w:r>
    </w:p>
    <w:p>
      <w:r>
        <w:t>关键词搜索：https://www.jiaokey.com/tag/第二次全国公路普查开封市公路网里程、技术等级汇总表.html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