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书名：叶县烟草志  1889-1985  下  初稿</w:t>
      </w:r>
    </w:p>
    <w:p>
      <w:r>
        <w:t>作者：叶县烟草专卖局编纂办公室编；邢国梁，王永锡主编</w:t>
      </w:r>
    </w:p>
    <w:p>
      <w:r>
        <w:t>出版社：叶县烟草专卖局编纂办公室</w:t>
      </w:r>
    </w:p>
    <w:p>
      <w:r>
        <w:t>出版日期：1990.02</w:t>
      </w:r>
    </w:p>
    <w:p>
      <w:r>
        <w:t>总页数：565</w:t>
      </w:r>
    </w:p>
    <w:p>
      <w:r>
        <w:t>更多请访问教客网: www.jiaokey.com</w:t>
      </w:r>
    </w:p>
    <w:p>
      <w:r>
        <w:t>叶县烟草志  1889-1985  下  初稿 评论地址：https://www.jiaokey.com/book/detail/13327822.html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