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书名：优秀父母都一样  平衡好家长的四个角色</w:t>
      </w:r>
    </w:p>
    <w:p>
      <w:r>
        <w:t>作者：曲韵著</w:t>
      </w:r>
    </w:p>
    <w:p>
      <w:r>
        <w:t>出版社：北京：光明日报出版社</w:t>
      </w:r>
    </w:p>
    <w:p>
      <w:r>
        <w:t>出版日期：2011.12</w:t>
      </w:r>
    </w:p>
    <w:p>
      <w:r>
        <w:t>总页数：187</w:t>
      </w:r>
    </w:p>
    <w:p>
      <w:r>
        <w:t>更多请访问教客网: www.jiaokey.com</w:t>
      </w:r>
    </w:p>
    <w:p>
      <w:r>
        <w:t>优秀父母都一样  平衡好家长的四个角色 评论地址：https://www.jiaokey.com/book/detail/13327746.html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