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卓越员工的职场胜出之道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卓越员工的职场胜出之道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本书出售、求购地址：https://www.jiaokey.com/book/detail/13327733.html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关键词搜索：https://www.jiaokey.com/tag/卓越员工的职场胜出之道.html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