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书名：男人用吻征服女人，女人用吻选择男人</w:t>
      </w:r>
    </w:p>
    <w:p>
      <w:r>
        <w:t>作者：（美）柯申鲍姆著</w:t>
      </w:r>
    </w:p>
    <w:p>
      <w:r>
        <w:t>出版社：长春:吉林文史出版社,2011.10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男人用吻征服女人，女人用吻选择男人 评论地址：https://www.jiaokey.com/book/detail/13327708.html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