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胡雪岩那套本事  一部广树人脉深通财路的经商智慧书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胡雪岩那套本事  一部广树人脉深通财路的经商智慧书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本书出售、求购地址：https://www.jiaokey.com/book/detail/13327694.html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关键词搜索：https://www.jiaokey.com/tag/胡雪岩那套本事  一部广树人脉深通财路的经商智慧书.html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