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深度解析企业所得税汇算清缴年度申报表</w:t>
      </w:r>
    </w:p>
    <w:p>
      <w:r>
        <w:rPr>
          <w:rFonts w:ascii="宋体" w:hAnsi="宋体" w:eastAsia="宋体"/>
          <w:sz w:val="24"/>
        </w:rPr>
        <w:t>赵远新主编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深度解析企业所得税汇算清缴年度申报表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北京:中国建材工业出版社,2012.05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本书出售、求购地址：https://www.jiaokey.com/book/detail/13327672.html</w:t>
      </w:r>
    </w:p>
    <w:p>
      <w:r>
        <w:t>更多相关图书推荐：https://www.jiaokey.com</w:t>
      </w:r>
    </w:p>
    <w:p>
      <w:r>
        <w:t>赵远新主编 其他作品：https://www.jiaokey.com/tag/赵远新主编.html</w:t>
      </w:r>
    </w:p>
    <w:p>
      <w:r>
        <w:t>北京:中国建材工业出版社,2012.05 出版图书：https://www.jiaokey.com/tag/北京:中国建材工业出版社,2012.05.html</w:t>
      </w:r>
    </w:p>
    <w:p>
      <w:r>
        <w:t>关键词搜索：https://www.jiaokey.com/tag/企业所得税-税收管理-基本知识-中国.html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