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书名：烹禅煮佛</w:t>
      </w:r>
    </w:p>
    <w:p>
      <w:r>
        <w:t>作者：纪广洋著</w:t>
      </w:r>
    </w:p>
    <w:p>
      <w:r>
        <w:t>出版社：北京:中国长安出版社,2011.08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烹禅煮佛 评论地址：https://www.jiaokey.com/book/detail/13327658.html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