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十四年猎诡人</w:t>
      </w:r>
    </w:p>
    <w:p>
      <w:r>
        <w:rPr>
          <w:rFonts w:ascii="宋体" w:hAnsi="宋体" w:eastAsia="宋体"/>
          <w:sz w:val="24"/>
        </w:rPr>
        <w:t>李诣凡著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276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十四年猎诡人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李诣凡著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广州:花城出版社,2013.06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短篇小说-小说集-中国-当代-中篇小说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本书出售、求购地址：https://www.jiaokey.com/book/detail/13327640.html</w:t>
      </w:r>
    </w:p>
    <w:p>
      <w:r>
        <w:t>更多相关图书推荐：https://www.jiaokey.com</w:t>
      </w:r>
    </w:p>
    <w:p>
      <w:r>
        <w:t>李诣凡著 其他作品：https://www.jiaokey.com/tag/李诣凡著.html</w:t>
      </w:r>
    </w:p>
    <w:p>
      <w:r>
        <w:t>广州:花城出版社,2013.06 出版图书：https://www.jiaokey.com/tag/广州:花城出版社,2013.06.html</w:t>
      </w:r>
    </w:p>
    <w:p>
      <w:r>
        <w:t>关键词搜索：https://www.jiaokey.com/tag/短篇小说-小说集-中国-当代-中篇小说.html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