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易中天中华史  奠基者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易中天中华史  奠基者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本书出售、求购地址：https://www.jiaokey.com/book/detail/13327622.html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关键词搜索：https://www.jiaokey.com/tag/易中天中华史  奠基者.html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