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完整篇  下  全2册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完整篇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本书出售、求购地址：https://www.jiaokey.com/book/detail/13327612.html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关键词搜索：https://www.jiaokey.com/tag/天下卿颜  完整篇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