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无惧颠覆  与25位全球顶尖企业家对话</w:t>
      </w:r>
    </w:p>
    <w:p>
      <w:r>
        <w:rPr>
          <w:rFonts w:ascii="宋体" w:hAnsi="宋体" w:eastAsia="宋体"/>
          <w:sz w:val="24"/>
        </w:rPr>
        <w:t>（美）约翰·拜恩著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无惧颠覆  与25位全球顶尖企业家对话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本书出售、求购地址：https://www.jiaokey.com/book/detail/13327610.html</w:t>
      </w:r>
    </w:p>
    <w:p>
      <w:r>
        <w:t>更多相关图书推荐：https://www.jiaokey.com</w:t>
      </w:r>
    </w:p>
    <w:p>
      <w:r>
        <w:t>（美）约翰·拜恩著 其他作品：https://www.jiaokey.com/tag/（美）约翰·拜恩著.html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关键词搜索：https://www.jiaokey.com/tag/无惧颠覆  与25位全球顶尖企业家对话.html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