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爱是人生最好的相逢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爱是人生最好的相逢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本书出售、求购地址：https://www.jiaokey.com/book/detail/13327585.html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关键词搜索：https://www.jiaokey.com/tag/爱是人生最好的相逢.html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