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李昌镐围棋教室  入门篇  上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李昌镐围棋教室  入门篇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本书出售、求购地址：https://www.jiaokey.com/book/detail/13327564.html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关键词搜索：https://www.jiaokey.com/tag/李昌镐围棋教室  入门篇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