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给女儿的智慧宝盒</w:t>
      </w:r>
    </w:p>
    <w:p>
      <w:r>
        <w:rPr>
          <w:rFonts w:ascii="宋体" w:hAnsi="宋体" w:eastAsia="宋体"/>
          <w:sz w:val="24"/>
        </w:rPr>
        <w:t>（美）安妮特·格费特（Annette Geffert），（美）戴安·布朗（Diane 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给女儿的智慧宝盒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（美）安妮特·格费特（Annette Geffert），（美）戴安·布朗（Diane 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本书出售、求购地址：https://www.jiaokey.com/book/detail/13327547.html</w:t>
      </w:r>
    </w:p>
    <w:p>
      <w:r>
        <w:t>更多相关图书推荐：https://www.jiaokey.com</w:t>
      </w:r>
    </w:p>
    <w:p>
      <w:r>
        <w:t>（美）安妮特·格费特（Annette Geffert），（美）戴安·布朗（Diane Brown）著 其他作品：https://www.jiaokey.com/tag/（美）安妮特·格费特（Annette Geffert），（美）戴安·布朗（Diane Brown）著.html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关键词搜索：https://www.jiaokey.com/tag/给女儿的智慧宝盒.html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