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书名：青春期女孩和父母对着干怎么办</w:t>
      </w:r>
    </w:p>
    <w:p>
      <w:r>
        <w:t>作者：张振华编著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青春期女孩和父母对着干怎么办 评论地址：https://www.jiaokey.com/book/detail/13327546.html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