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效能政府建设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效能政府建设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本书出售、求购地址：https://www.jiaokey.com/book/detail/13327532.html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关键词搜索：https://www.jiaokey.com/tag/效能政府建设.html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