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书名：养一对青眼  我的阅读札记</w:t>
      </w:r>
    </w:p>
    <w:p>
      <w:r>
        <w:t>作者：吴婧雯著</w:t>
      </w:r>
    </w:p>
    <w:p>
      <w:r>
        <w:t>出版社：北京:中国电影出版社,2012.10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养一对青眼  我的阅读札记 评论地址：https://www.jiaokey.com/book/detail/13327520.html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