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谈佛论道  开悟人生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谈佛论道  开悟人生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本书出售、求购地址：https://www.jiaokey.com/book/detail/13327515.html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关键词搜索：https://www.jiaokey.com/tag/谈佛论道  开悟人生.html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