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中华姓氏大全集  珍藏本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本书出售、求购地址：https://www.jiaokey.com/book/detail/13327511.html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关键词搜索：https://www.jiaokey.com/tag/中华姓氏大全集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