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书名：超级职场操控术  恶人教你对付麻烦人</w:t>
      </w:r>
    </w:p>
    <w:p>
      <w:r>
        <w:t>作者：（日）门昌央著</w:t>
      </w:r>
    </w:p>
    <w:p>
      <w:r>
        <w:t>出版社：北京:中国友谊出版公司,2012.11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超级职场操控术  恶人教你对付麻烦人 评论地址：https://www.jiaokey.com/book/detail/13327500.html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