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人生成功励志书系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人生成功励志书系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本书出售、求购地址：https://www.jiaokey.com/book/detail/13327494.html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关键词搜索：https://www.jiaokey.com/tag/人生成功励志书系.html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