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中国决策智库  领导1202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中国决策智库  领导1202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本书出售、求购地址：https://www.jiaokey.com/book/detail/13327471.html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关键词搜索：https://www.jiaokey.com/tag/中国决策智库  领导1202.html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