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穆里尼奥的说话之道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穆里尼奥的说话之道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本书出售、求购地址：https://www.jiaokey.com/book/detail/13327466.html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关键词搜索：https://www.jiaokey.com/tag/穆里尼奥的说话之道.html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