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一个老饕的美食笔记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一个老饕的美食笔记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本书出售、求购地址：https://www.jiaokey.com/book/detail/13327444.html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关键词搜索：https://www.jiaokey.com/tag/一个老饕的美食笔记.html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