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宝宝益智游戏：0-3岁  160个训练婴儿各种技能的游戏</w:t>
      </w:r>
    </w:p>
    <w:p>
      <w:r>
        <w:rPr>
          <w:rFonts w:ascii="宋体" w:hAnsi="宋体" w:eastAsia="宋体"/>
          <w:sz w:val="24"/>
        </w:rPr>
        <w:t>（美）沃纳著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宝宝益智游戏：0-3岁  160个训练婴儿各种技能的游戏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本书出售、求购地址：https://www.jiaokey.com/book/detail/13327417.html</w:t>
      </w:r>
    </w:p>
    <w:p>
      <w:r>
        <w:t>更多相关图书推荐：https://www.jiaokey.com</w:t>
      </w:r>
    </w:p>
    <w:p>
      <w:r>
        <w:t>（美）沃纳著 其他作品：https://www.jiaokey.com/tag/（美）沃纳著.html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关键词搜索：https://www.jiaokey.com/tag/宝宝益智游戏：0-3岁  160个训练婴儿各种技能的游戏.html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