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书名：先教自己  再育孩子  0-4岁早期教育实践宝典</w:t>
      </w:r>
    </w:p>
    <w:p>
      <w:r>
        <w:t>作者：龚娅杰编</w:t>
      </w:r>
    </w:p>
    <w:p>
      <w:r>
        <w:t>出版社：广州：广东经济出版社</w:t>
      </w:r>
    </w:p>
    <w:p>
      <w:r>
        <w:t>出版日期：2011.12</w:t>
      </w:r>
    </w:p>
    <w:p>
      <w:r>
        <w:t>总页数：210</w:t>
      </w:r>
    </w:p>
    <w:p>
      <w:r>
        <w:t>更多请访问教客网: www.jiaokey.com</w:t>
      </w:r>
    </w:p>
    <w:p>
      <w:r>
        <w:t>先教自己  再育孩子  0-4岁早期教育实践宝典 评论地址：https://www.jiaokey.com/book/detail/13327410.html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