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家长学校  德国顶尖教育家给家长上的14堂课</w:t>
      </w:r>
    </w:p>
    <w:p>
      <w:r>
        <w:rPr>
          <w:rFonts w:ascii="宋体" w:hAnsi="宋体" w:eastAsia="宋体"/>
          <w:sz w:val="24"/>
        </w:rPr>
        <w:t>（德）安德里亚·比朔夫，（德）汉斯·贝旺格著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家长学校  德国顶尖教育家给家长上的14堂课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（德）安德里亚·比朔夫，（德）汉斯·贝旺格著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本书出售、求购地址：https://www.jiaokey.com/book/detail/13327408.html</w:t>
      </w:r>
    </w:p>
    <w:p>
      <w:r>
        <w:t>更多相关图书推荐：https://www.jiaokey.com</w:t>
      </w:r>
    </w:p>
    <w:p>
      <w:r>
        <w:t>（德）安德里亚·比朔夫，（德）汉斯·贝旺格著 其他作品：https://www.jiaokey.com/tag/（德）安德里亚·比朔夫，（德）汉斯·贝旺格著.html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关键词搜索：https://www.jiaokey.com/tag/家长学校  德国顶尖教育家给家长上的14堂课.html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