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  全新修订版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本书出售、求购地址：https://www.jiaokey.com/book/detail/13327399.html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关键词搜索：https://www.jiaokey.com/tag/狼道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