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项目投资决策的新方法-实期权方法理论及应用</w:t>
      </w:r>
    </w:p>
    <w:p>
      <w:r>
        <w:rPr>
          <w:rFonts w:ascii="宋体" w:hAnsi="宋体" w:eastAsia="宋体"/>
          <w:sz w:val="24"/>
        </w:rPr>
        <w:t>张学梅，曾朴著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项目投资决策的新方法-实期权方法理论及应用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张学梅，曾朴著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本书出售、求购地址：https://www.jiaokey.com/book/detail/13327398.html</w:t>
      </w:r>
    </w:p>
    <w:p>
      <w:r>
        <w:t>更多相关图书推荐：https://www.jiaokey.com</w:t>
      </w:r>
    </w:p>
    <w:p>
      <w:r>
        <w:t>张学梅，曾朴著 其他作品：https://www.jiaokey.com/tag/张学梅，曾朴著.html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关键词搜索：https://www.jiaokey.com/tag/项目投资决策的新方法-实期权方法理论及应用.html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