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大参考1004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大参考1004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本书出售、求购地址：https://www.jiaokey.com/book/detail/13327395.html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关键词搜索：https://www.jiaokey.com/tag/大参考1004.html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