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书名：沟通术  成为沟通高手成就你的梦想</w:t>
      </w:r>
    </w:p>
    <w:p>
      <w:r>
        <w:t>作者：侯伟编著</w:t>
      </w:r>
    </w:p>
    <w:p>
      <w:r>
        <w:t>出版社：延吉：延边大学出版社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沟通术  成为沟通高手成就你的梦想 评论地址：https://www.jiaokey.com/book/detail/13327388.html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