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30岁前学做人，30岁后学做事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30岁前学做人，30岁后学做事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本书出售、求购地址：https://www.jiaokey.com/book/detail/13327381.html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关键词搜索：https://www.jiaokey.com/tag/30岁前学做人，30岁后学做事.html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