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书名：婚姻保鲜红绿灯  丈夫篇</w:t>
      </w:r>
    </w:p>
    <w:p>
      <w:r>
        <w:t>作者：牛海燕著</w:t>
      </w:r>
    </w:p>
    <w:p>
      <w:r>
        <w:t>出版社：青岛：青岛出版社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婚姻保鲜红绿灯  丈夫篇 评论地址：https://www.jiaokey.com/book/detail/13327376.html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