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放大你的人生做最好的自己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放大你的人生做最好的自己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本书出售、求购地址：https://www.jiaokey.com/book/detail/13327365.html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关键词搜索：https://www.jiaokey.com/tag/放大你的人生做最好的自己.html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