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仡佬族文学资料汇编  1  劳动歌集</w:t>
      </w:r>
    </w:p>
    <w:p>
      <w:r>
        <w:rPr>
          <w:rFonts w:ascii="宋体" w:hAnsi="宋体" w:eastAsia="宋体"/>
          <w:sz w:val="24"/>
        </w:rPr>
        <w:t>罗懿群，王成傑，王勤，唐文新承编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仡佬族文学资料汇编  1  劳动歌集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罗懿群，王成傑，王勤，唐文新承编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本书出售、求购地址：https://www.jiaokey.com/book/detail/13327310.html</w:t>
      </w:r>
    </w:p>
    <w:p>
      <w:r>
        <w:t>更多相关图书推荐：https://www.jiaokey.com</w:t>
      </w:r>
    </w:p>
    <w:p>
      <w:r>
        <w:t>罗懿群，王成傑，王勤，唐文新承编 其他作品：https://www.jiaokey.com/tag/罗懿群，王成傑，王勤，唐文新承编.html</w:t>
      </w:r>
    </w:p>
    <w:p>
      <w:r>
        <w:t>贵州民族学院 出版图书：https://www.jiaokey.com/tag/贵州民族学院.html</w:t>
      </w:r>
    </w:p>
    <w:p>
      <w:r>
        <w:t>关键词搜索：https://www.jiaokey.com/tag/仡佬族文学资料汇编  1  劳动歌集.html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