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第1卷  山海关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第1卷  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本书出售、求购地址：https://www.jiaokey.com/book/detail/13327289.html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第1卷  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