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土遗址保护材料探索  非水分散体材料研制及土遗址加固研究</w:t>
      </w:r>
    </w:p>
    <w:p>
      <w:r>
        <w:rPr>
          <w:rFonts w:ascii="宋体" w:hAnsi="宋体" w:eastAsia="宋体"/>
          <w:sz w:val="24"/>
        </w:rPr>
        <w:t>周双林编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土遗址保护材料探索  非水分散体材料研制及土遗址加固研究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周双林编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本书出售、求购地址：https://www.jiaokey.com/book/detail/13327275.html</w:t>
      </w:r>
    </w:p>
    <w:p>
      <w:r>
        <w:t>更多相关图书推荐：https://www.jiaokey.com</w:t>
      </w:r>
    </w:p>
    <w:p>
      <w:r>
        <w:t>周双林编 其他作品：https://www.jiaokey.com/tag/周双林编.html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关键词搜索：https://www.jiaokey.com/tag/土遗址保护材料探索  非水分散体材料研制及土遗址加固研究.html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