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书名：湘江流域方言的地理语言学研究</w:t>
      </w:r>
    </w:p>
    <w:p>
      <w:r>
        <w:t>作者：李永新编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湘江流域方言的地理语言学研究 评论地址：https://www.jiaokey.com/book/detail/13327254.html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