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  俾斯麦</w:t>
      </w:r>
    </w:p>
    <w:p>
      <w:r>
        <w:rPr>
          <w:rFonts w:ascii="宋体" w:hAnsi="宋体" w:eastAsia="宋体"/>
          <w:sz w:val="24"/>
        </w:rPr>
        <w:t>（德）艾密尔·路德维克著；万立锋译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  俾斯麦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（德）艾密尔·路德维克著；万立锋译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本书出售、求购地址：https://www.jiaokey.com/book/detail/13327230.html</w:t>
      </w:r>
    </w:p>
    <w:p>
      <w:r>
        <w:t>更多相关图书推荐：https://www.jiaokey.com</w:t>
      </w:r>
    </w:p>
    <w:p>
      <w:r>
        <w:t>（德）艾密尔·路德维克著；万立锋译 其他作品：https://www.jiaokey.com/tag/（德）艾密尔·路德维克著；万立锋译.html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关键词搜索：https://www.jiaokey.com/tag/世界十大传记文学名著  俾斯麦.html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