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揭开你的冷面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揭开你的冷面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本书出售、求购地址：https://www.jiaokey.com/book/detail/13327176.html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关键词搜索：https://www.jiaokey.com/tag/揭开你的冷面.html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