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</w:t>
      </w:r>
    </w:p>
    <w:p>
      <w:r>
        <w:t>作者：（宋）祝穆编；祝洙补丁</w:t>
      </w:r>
    </w:p>
    <w:p>
      <w:r>
        <w:t>出版社：上海:上海古籍出版社,2012.11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宋本方舆胜览 评论地址：https://www.jiaokey.com/book/detail/13327170.html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