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书名：齐国故都临淄  上</w:t>
      </w:r>
    </w:p>
    <w:p>
      <w:r>
        <w:t>作者：中共临&lt;font color=Red&gt;淄&lt;/font&gt;区委，临&lt;font color=Red&gt;淄&lt;/font&gt;区人民政府编</w:t>
      </w:r>
    </w:p>
    <w:p>
      <w:r>
        <w:t>出版社：济南:齐鲁书社,2011.09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齐国故都临淄  上 评论地址：https://www.jiaokey.com/book/detail/13327056.html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